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Easter Scramble</w:t>
      </w:r>
    </w:p>
    <w:p>
      <w:pPr>
        <w:pStyle w:val="Questions"/>
      </w:pPr>
      <w:r>
        <w:t xml:space="preserve">1. ISNPRMEGIT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EBNSNIU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NSNPGERTDARA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COLAHOTEC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BIGNSSELS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YFALIM EIAGRHNSGT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7. AERTSE BKSTAE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GEG RONIGCOL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UIREOCRTNESR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SJEUS SITHRC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 Scramble</dc:title>
  <dcterms:created xsi:type="dcterms:W3CDTF">2021-10-11T05:53:26Z</dcterms:created>
  <dcterms:modified xsi:type="dcterms:W3CDTF">2021-10-11T05:53:26Z</dcterms:modified>
</cp:coreProperties>
</file>