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Scramble</w:t>
      </w:r>
    </w:p>
    <w:p>
      <w:pPr>
        <w:pStyle w:val="Questions"/>
      </w:pPr>
      <w:r>
        <w:t xml:space="preserve">1. RETAES AEBTSK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IROCTERUENRS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NGYDI EGGS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JLEYL ENSAB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GEG TNUH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DURYBCA NBYUN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ETSREA BNNYU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RDIICCFUE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IHARISNCT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TLPEAS ORCLSO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SHCCKI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AETBECREL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RINSGP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ULREIIGOS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AHOECTCLO YBUNN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SNAOIDOTCRE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PPSEE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EAESRT REVECIS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Scramble</dc:title>
  <dcterms:created xsi:type="dcterms:W3CDTF">2021-10-11T05:52:09Z</dcterms:created>
  <dcterms:modified xsi:type="dcterms:W3CDTF">2021-10-11T05:52:09Z</dcterms:modified>
</cp:coreProperties>
</file>