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Scramble</w:t>
      </w:r>
    </w:p>
    <w:p>
      <w:pPr>
        <w:pStyle w:val="Questions"/>
      </w:pPr>
      <w:r>
        <w:t xml:space="preserve">1. ERASET UNNYB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PRTEE TIOCANLTOT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FDOO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HUCCRH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ETERAS EGGS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SSCOR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OCOK 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AYDNC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NFU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Scramble</dc:title>
  <dcterms:created xsi:type="dcterms:W3CDTF">2021-10-11T05:52:13Z</dcterms:created>
  <dcterms:modified xsi:type="dcterms:W3CDTF">2021-10-11T05:52:13Z</dcterms:modified>
</cp:coreProperties>
</file>