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Bugs Bunny    </w:t>
      </w:r>
      <w:r>
        <w:t xml:space="preserve">   Trix    </w:t>
      </w:r>
      <w:r>
        <w:t xml:space="preserve">   Energizer    </w:t>
      </w:r>
      <w:r>
        <w:t xml:space="preserve">   Rabbit    </w:t>
      </w:r>
      <w:r>
        <w:t xml:space="preserve">   White    </w:t>
      </w:r>
      <w:r>
        <w:t xml:space="preserve">   Peter    </w:t>
      </w:r>
      <w:r>
        <w:t xml:space="preserve">   Snowball    </w:t>
      </w:r>
      <w:r>
        <w:t xml:space="preserve">   Thumper    </w:t>
      </w:r>
      <w:r>
        <w:t xml:space="preserve">   Cadbury    </w:t>
      </w:r>
      <w:r>
        <w:t xml:space="preserve">   Velveteen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Search</dc:title>
  <dcterms:created xsi:type="dcterms:W3CDTF">2021-10-11T05:52:43Z</dcterms:created>
  <dcterms:modified xsi:type="dcterms:W3CDTF">2021-10-11T05:52:43Z</dcterms:modified>
</cp:coreProperties>
</file>