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Search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Jelly Beans    </w:t>
      </w:r>
      <w:r>
        <w:t xml:space="preserve">   Young At Heart    </w:t>
      </w:r>
      <w:r>
        <w:t xml:space="preserve">   Bible    </w:t>
      </w:r>
      <w:r>
        <w:t xml:space="preserve">   Christians    </w:t>
      </w:r>
      <w:r>
        <w:t xml:space="preserve">   Worship    </w:t>
      </w:r>
      <w:r>
        <w:t xml:space="preserve">   Children    </w:t>
      </w:r>
      <w:r>
        <w:t xml:space="preserve">   God    </w:t>
      </w:r>
      <w:r>
        <w:t xml:space="preserve">   Chosen    </w:t>
      </w:r>
      <w:r>
        <w:t xml:space="preserve">   Lamb    </w:t>
      </w:r>
      <w:r>
        <w:t xml:space="preserve">   Triumphant    </w:t>
      </w:r>
      <w:r>
        <w:t xml:space="preserve">   He Is Risen    </w:t>
      </w:r>
      <w:r>
        <w:t xml:space="preserve">   Jesus    </w:t>
      </w:r>
      <w:r>
        <w:t xml:space="preserve">   Calvary    </w:t>
      </w:r>
      <w:r>
        <w:t xml:space="preserve">   Cross    </w:t>
      </w:r>
      <w:r>
        <w:t xml:space="preserve">   Spring    </w:t>
      </w:r>
      <w:r>
        <w:t xml:space="preserve">   Flowers    </w:t>
      </w:r>
      <w:r>
        <w:t xml:space="preserve">   Baskets    </w:t>
      </w:r>
      <w:r>
        <w:t xml:space="preserve">   Thankfulness    </w:t>
      </w:r>
      <w:r>
        <w:t xml:space="preserve">   Friendship    </w:t>
      </w:r>
      <w:r>
        <w:t xml:space="preserve">   Family time    </w:t>
      </w:r>
      <w:r>
        <w:t xml:space="preserve">   Repentance    </w:t>
      </w:r>
      <w:r>
        <w:t xml:space="preserve">   Forgiveness    </w:t>
      </w:r>
      <w:r>
        <w:t xml:space="preserve">   Love    </w:t>
      </w:r>
      <w:r>
        <w:t xml:space="preserve">   Chocolate bunnies    </w:t>
      </w:r>
      <w:r>
        <w:t xml:space="preserve">   Good Friday    </w:t>
      </w:r>
      <w:r>
        <w:t xml:space="preserve">   Resurrection    </w:t>
      </w:r>
      <w:r>
        <w:t xml:space="preserve">   Marshmallow Peeps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Search Fun</dc:title>
  <dcterms:created xsi:type="dcterms:W3CDTF">2021-10-11T05:52:50Z</dcterms:created>
  <dcterms:modified xsi:type="dcterms:W3CDTF">2021-10-11T05:52:50Z</dcterms:modified>
</cp:coreProperties>
</file>