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Roman Governor who finally sentenced Jesus to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day of Holy Week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day of Lent that we commemorate the Last Supper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day of Lent (two words)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denied Jesus three times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betrayed Jesus for 30 pieces of silver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Crown of ______________ was put on Jesus'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murderer who the people chose to be set free instead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season of the Church when we prepare for Easter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Jesus carried on Good Friday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Jesus ride on coming into Jerusalem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man who was told to help Jesus carry the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Season</dc:title>
  <dcterms:created xsi:type="dcterms:W3CDTF">2021-10-11T05:52:02Z</dcterms:created>
  <dcterms:modified xsi:type="dcterms:W3CDTF">2021-10-11T05:52:02Z</dcterms:modified>
</cp:coreProperties>
</file>