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Joseph of Arimathea    </w:t>
      </w:r>
      <w:r>
        <w:t xml:space="preserve">   Healing    </w:t>
      </w:r>
      <w:r>
        <w:t xml:space="preserve">   Celebrate    </w:t>
      </w:r>
      <w:r>
        <w:t xml:space="preserve">   Read    </w:t>
      </w:r>
      <w:r>
        <w:t xml:space="preserve">   bible    </w:t>
      </w:r>
      <w:r>
        <w:t xml:space="preserve">   faith    </w:t>
      </w:r>
      <w:r>
        <w:t xml:space="preserve">   Grow    </w:t>
      </w:r>
      <w:r>
        <w:t xml:space="preserve">   church    </w:t>
      </w:r>
      <w:r>
        <w:t xml:space="preserve">   Altar    </w:t>
      </w:r>
      <w:r>
        <w:t xml:space="preserve">   Golgotha    </w:t>
      </w:r>
      <w:r>
        <w:t xml:space="preserve">   Pilate    </w:t>
      </w:r>
      <w:r>
        <w:t xml:space="preserve">   Cross    </w:t>
      </w:r>
      <w:r>
        <w:t xml:space="preserve">   Alleluia    </w:t>
      </w:r>
      <w:r>
        <w:t xml:space="preserve">   Risen    </w:t>
      </w:r>
      <w:r>
        <w:t xml:space="preserve">   Easter    </w:t>
      </w:r>
      <w:r>
        <w:t xml:space="preserve">   Learn    </w:t>
      </w:r>
      <w:r>
        <w:t xml:space="preserve">   Remember    </w:t>
      </w:r>
      <w:r>
        <w:t xml:space="preserve">   Wine    </w:t>
      </w:r>
      <w:r>
        <w:t xml:space="preserve">   Bread    </w:t>
      </w:r>
      <w:r>
        <w:t xml:space="preserve">   Communion    </w:t>
      </w:r>
      <w:r>
        <w:t xml:space="preserve">   Galilee    </w:t>
      </w:r>
      <w:r>
        <w:t xml:space="preserve">   Teacher    </w:t>
      </w:r>
      <w:r>
        <w:t xml:space="preserve">   prayer    </w:t>
      </w:r>
      <w:r>
        <w:t xml:space="preserve">   Commandments    </w:t>
      </w:r>
      <w:r>
        <w:t xml:space="preserve">   Apostles    </w:t>
      </w:r>
      <w:r>
        <w:t xml:space="preserve">   Jesus    </w:t>
      </w:r>
      <w:r>
        <w:t xml:space="preserve">   Love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Season</dc:title>
  <dcterms:created xsi:type="dcterms:W3CDTF">2021-10-11T05:52:32Z</dcterms:created>
  <dcterms:modified xsi:type="dcterms:W3CDTF">2021-10-11T05:52:32Z</dcterms:modified>
</cp:coreProperties>
</file>