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source of protein for breakfast.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lands on this day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Hatches from an egg.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a baby chick.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celebrated after New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Spring these start to pop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and furry.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get lots of this in your Easter basket.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 after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out of marshmallows.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your Easter eggs in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little girl can wear this in her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 comes Peter.......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Easter celebrated?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Mom, dad, brother, and sister are your.....?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 that rhymes with 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on Easter _____ for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bunny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use a lawnmower to cut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Spelling Words</dc:title>
  <dcterms:created xsi:type="dcterms:W3CDTF">2021-10-11T05:52:07Z</dcterms:created>
  <dcterms:modified xsi:type="dcterms:W3CDTF">2021-10-11T05:52:07Z</dcterms:modified>
</cp:coreProperties>
</file>