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tomb    </w:t>
      </w:r>
      <w:r>
        <w:t xml:space="preserve">   resurrection    </w:t>
      </w:r>
      <w:r>
        <w:t xml:space="preserve">   crucifixion    </w:t>
      </w:r>
      <w:r>
        <w:t xml:space="preserve">   trial    </w:t>
      </w:r>
      <w:r>
        <w:t xml:space="preserve">   supper    </w:t>
      </w:r>
      <w:r>
        <w:t xml:space="preserve">   garden    </w:t>
      </w:r>
      <w:r>
        <w:t xml:space="preserve">   friend    </w:t>
      </w:r>
      <w:r>
        <w:t xml:space="preserve">   disciple    </w:t>
      </w:r>
      <w:r>
        <w:t xml:space="preserve">   triumphant    </w:t>
      </w:r>
      <w:r>
        <w:t xml:space="preserve">   donkey    </w:t>
      </w:r>
      <w:r>
        <w:t xml:space="preserve">   palm    </w:t>
      </w:r>
      <w:r>
        <w:t xml:space="preserve">   Jerusalem    </w:t>
      </w:r>
      <w:r>
        <w:t xml:space="preserve">   Jesus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Spellings</dc:title>
  <dcterms:created xsi:type="dcterms:W3CDTF">2021-10-11T05:52:52Z</dcterms:created>
  <dcterms:modified xsi:type="dcterms:W3CDTF">2021-10-11T05:52:52Z</dcterms:modified>
</cp:coreProperties>
</file>