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Spring 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KID    </w:t>
      </w:r>
      <w:r>
        <w:t xml:space="preserve">   PUPPY    </w:t>
      </w:r>
      <w:r>
        <w:t xml:space="preserve">   TADPOLE    </w:t>
      </w:r>
      <w:r>
        <w:t xml:space="preserve">   KITTEN    </w:t>
      </w:r>
      <w:r>
        <w:t xml:space="preserve">   DUCKLING    </w:t>
      </w:r>
      <w:r>
        <w:t xml:space="preserve">   CHICK    </w:t>
      </w:r>
      <w:r>
        <w:t xml:space="preserve">   CALF    </w:t>
      </w:r>
      <w:r>
        <w:t xml:space="preserve">   FOAL    </w:t>
      </w:r>
      <w:r>
        <w:t xml:space="preserve">   PIGLET    </w:t>
      </w:r>
      <w:r>
        <w:t xml:space="preserve">   LAMB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Spring Babies</dc:title>
  <dcterms:created xsi:type="dcterms:W3CDTF">2021-10-11T05:52:00Z</dcterms:created>
  <dcterms:modified xsi:type="dcterms:W3CDTF">2021-10-11T05:52:00Z</dcterms:modified>
</cp:coreProperties>
</file>