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&amp;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Frost    </w:t>
      </w:r>
      <w:r>
        <w:t xml:space="preserve">   Showers    </w:t>
      </w:r>
      <w:r>
        <w:t xml:space="preserve">   Snowdrops    </w:t>
      </w:r>
      <w:r>
        <w:t xml:space="preserve">   Blossom    </w:t>
      </w:r>
      <w:r>
        <w:t xml:space="preserve">   Lent    </w:t>
      </w:r>
      <w:r>
        <w:t xml:space="preserve">   Good Friday    </w:t>
      </w:r>
      <w:r>
        <w:t xml:space="preserve">   Hot cross buns    </w:t>
      </w:r>
      <w:r>
        <w:t xml:space="preserve">   Roast lamb    </w:t>
      </w:r>
      <w:r>
        <w:t xml:space="preserve">   Simnel cake    </w:t>
      </w:r>
      <w:r>
        <w:t xml:space="preserve">   Daffodils    </w:t>
      </w:r>
      <w:r>
        <w:t xml:space="preserve">   Bonnet    </w:t>
      </w:r>
      <w:r>
        <w:t xml:space="preserve">   Eggs    </w:t>
      </w:r>
      <w:r>
        <w:t xml:space="preserve">   Chicks    </w:t>
      </w:r>
      <w:r>
        <w:t xml:space="preserve">   Easter Bunny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&amp; Spring</dc:title>
  <dcterms:created xsi:type="dcterms:W3CDTF">2021-10-11T05:51:22Z</dcterms:created>
  <dcterms:modified xsi:type="dcterms:W3CDTF">2021-10-11T05:51:22Z</dcterms:modified>
</cp:coreProperties>
</file>