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attended the Last Supper?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Jesus wear on the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denied Jusus 3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hung on crosses next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Sunday before Easter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Jesus was raised from the dead?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betrayed Jusus?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Pontious Pilot's verdict for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Friday before Easter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rolled away the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disciples did Jesus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found the empty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did Jesus lay in the grave?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Story</dc:title>
  <dcterms:created xsi:type="dcterms:W3CDTF">2021-10-11T05:51:54Z</dcterms:created>
  <dcterms:modified xsi:type="dcterms:W3CDTF">2021-10-11T05:51:54Z</dcterms:modified>
</cp:coreProperties>
</file>