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betrayed    </w:t>
      </w:r>
      <w:r>
        <w:t xml:space="preserve">   Cross    </w:t>
      </w:r>
      <w:r>
        <w:t xml:space="preserve">   crown    </w:t>
      </w:r>
      <w:r>
        <w:t xml:space="preserve">   Crucifixion    </w:t>
      </w:r>
      <w:r>
        <w:t xml:space="preserve">   disciples    </w:t>
      </w:r>
      <w:r>
        <w:t xml:space="preserve">   donkey    </w:t>
      </w:r>
      <w:r>
        <w:t xml:space="preserve">   hosanna    </w:t>
      </w:r>
      <w:r>
        <w:t xml:space="preserve">   Jesus    </w:t>
      </w:r>
      <w:r>
        <w:t xml:space="preserve">   palmtree    </w:t>
      </w:r>
      <w:r>
        <w:t xml:space="preserve">   Pilate    </w:t>
      </w:r>
      <w:r>
        <w:t xml:space="preserve">   Remember    </w:t>
      </w:r>
      <w:r>
        <w:t xml:space="preserve">   stone    </w:t>
      </w:r>
      <w:r>
        <w:t xml:space="preserve">   thorns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Story</dc:title>
  <dcterms:created xsi:type="dcterms:W3CDTF">2021-10-11T05:52:19Z</dcterms:created>
  <dcterms:modified xsi:type="dcterms:W3CDTF">2021-10-11T05:52:19Z</dcterms:modified>
</cp:coreProperties>
</file>