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son of god    </w:t>
      </w:r>
      <w:r>
        <w:t xml:space="preserve">   lamb    </w:t>
      </w:r>
      <w:r>
        <w:t xml:space="preserve">   grace    </w:t>
      </w:r>
      <w:r>
        <w:t xml:space="preserve">   new life    </w:t>
      </w:r>
      <w:r>
        <w:t xml:space="preserve">   freedom    </w:t>
      </w:r>
      <w:r>
        <w:t xml:space="preserve">   forgiven    </w:t>
      </w:r>
      <w:r>
        <w:t xml:space="preserve">   healer    </w:t>
      </w:r>
      <w:r>
        <w:t xml:space="preserve">   almighty    </w:t>
      </w:r>
      <w:r>
        <w:t xml:space="preserve">   redeemer    </w:t>
      </w:r>
      <w:r>
        <w:t xml:space="preserve">   deliverer    </w:t>
      </w:r>
      <w:r>
        <w:t xml:space="preserve">   messiah    </w:t>
      </w:r>
      <w:r>
        <w:t xml:space="preserve">   savior    </w:t>
      </w:r>
      <w:r>
        <w:t xml:space="preserve">   earthquake    </w:t>
      </w:r>
      <w:r>
        <w:t xml:space="preserve">   grave    </w:t>
      </w:r>
      <w:r>
        <w:t xml:space="preserve">   tomb    </w:t>
      </w:r>
      <w:r>
        <w:t xml:space="preserve">   Lord    </w:t>
      </w:r>
      <w:r>
        <w:t xml:space="preserve">   Mary    </w:t>
      </w:r>
      <w:r>
        <w:t xml:space="preserve">   angels    </w:t>
      </w:r>
      <w:r>
        <w:t xml:space="preserve">   risen    </w:t>
      </w:r>
      <w:r>
        <w:t xml:space="preserve">   believed    </w:t>
      </w:r>
      <w:r>
        <w:t xml:space="preserve">   crucified    </w:t>
      </w:r>
      <w:r>
        <w:t xml:space="preserve">   jesus    </w:t>
      </w:r>
      <w:r>
        <w:t xml:space="preserve">   burial    </w:t>
      </w:r>
      <w:r>
        <w:t xml:space="preserve">   death    </w:t>
      </w:r>
      <w:r>
        <w:t xml:space="preserve">   cross    </w:t>
      </w:r>
      <w:r>
        <w:t xml:space="preserve">   resurrection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Sunday</dc:title>
  <dcterms:created xsi:type="dcterms:W3CDTF">2021-10-11T05:51:45Z</dcterms:created>
  <dcterms:modified xsi:type="dcterms:W3CDTF">2021-10-11T05:51:45Z</dcterms:modified>
</cp:coreProperties>
</file>