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Sunday</w:t>
      </w:r>
    </w:p>
    <w:p>
      <w:pPr>
        <w:pStyle w:val="Questions"/>
      </w:pPr>
      <w:r>
        <w:t xml:space="preserve">1. TAKESB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BUNYN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CIKCH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LCOECTOAH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CTERDEAO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ETRESA YNBNU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SGEG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INFD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RSAGS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HDIE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PHO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UTHN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LBAYSJLENE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PDEAAR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TSEWSE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Sunday</dc:title>
  <dcterms:created xsi:type="dcterms:W3CDTF">2021-10-11T05:53:09Z</dcterms:created>
  <dcterms:modified xsi:type="dcterms:W3CDTF">2021-10-11T05:53:09Z</dcterms:modified>
</cp:coreProperties>
</file>