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Sunrise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day    </w:t>
      </w:r>
      <w:r>
        <w:t xml:space="preserve">   remember    </w:t>
      </w:r>
      <w:r>
        <w:t xml:space="preserve">   bowed    </w:t>
      </w:r>
      <w:r>
        <w:t xml:space="preserve">   dead    </w:t>
      </w:r>
      <w:r>
        <w:t xml:space="preserve">   fright    </w:t>
      </w:r>
      <w:r>
        <w:t xml:space="preserve">   ground    </w:t>
      </w:r>
      <w:r>
        <w:t xml:space="preserve">   away    </w:t>
      </w:r>
      <w:r>
        <w:t xml:space="preserve">   risen    </w:t>
      </w:r>
      <w:r>
        <w:t xml:space="preserve">   body    </w:t>
      </w:r>
      <w:r>
        <w:t xml:space="preserve">   entered    </w:t>
      </w:r>
      <w:r>
        <w:t xml:space="preserve">   spices    </w:t>
      </w:r>
      <w:r>
        <w:t xml:space="preserve">   rolled    </w:t>
      </w:r>
      <w:r>
        <w:t xml:space="preserve">   week    </w:t>
      </w:r>
      <w:r>
        <w:t xml:space="preserve">   stone    </w:t>
      </w:r>
      <w:r>
        <w:t xml:space="preserve">   first    </w:t>
      </w:r>
      <w:r>
        <w:t xml:space="preserve">   tomb    </w:t>
      </w:r>
      <w:r>
        <w:t xml:space="preserve">   morning    </w:t>
      </w:r>
      <w:r>
        <w:t xml:space="preserve">   faces    </w:t>
      </w:r>
      <w:r>
        <w:t xml:space="preserve">   woman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Sunrise Surprise</dc:title>
  <dcterms:created xsi:type="dcterms:W3CDTF">2021-10-11T05:52:25Z</dcterms:created>
  <dcterms:modified xsi:type="dcterms:W3CDTF">2021-10-11T05:52:25Z</dcterms:modified>
</cp:coreProperties>
</file>