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        TERM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entertained    </w:t>
      </w:r>
      <w:r>
        <w:t xml:space="preserve">   celebrating    </w:t>
      </w:r>
      <w:r>
        <w:t xml:space="preserve">   chocolates    </w:t>
      </w:r>
      <w:r>
        <w:t xml:space="preserve">   delicious    </w:t>
      </w:r>
      <w:r>
        <w:t xml:space="preserve">   tradisional    </w:t>
      </w:r>
      <w:r>
        <w:t xml:space="preserve">   marsmallows    </w:t>
      </w:r>
      <w:r>
        <w:t xml:space="preserve">   sunday    </w:t>
      </w:r>
      <w:r>
        <w:t xml:space="preserve">   activities    </w:t>
      </w:r>
      <w:r>
        <w:t xml:space="preserve">   special time    </w:t>
      </w:r>
      <w:r>
        <w:t xml:space="preserve">   happiness    </w:t>
      </w:r>
      <w:r>
        <w:t xml:space="preserve">   dougnuts    </w:t>
      </w:r>
      <w:r>
        <w:t xml:space="preserve">   april    </w:t>
      </w:r>
      <w:r>
        <w:t xml:space="preserve">   friends    </w:t>
      </w:r>
      <w:r>
        <w:t xml:space="preserve">   family    </w:t>
      </w:r>
      <w:r>
        <w:t xml:space="preserve">   play time    </w:t>
      </w:r>
      <w:r>
        <w:t xml:space="preserve">   basket    </w:t>
      </w:r>
      <w:r>
        <w:t xml:space="preserve">   bunny    </w:t>
      </w:r>
      <w:r>
        <w:t xml:space="preserve">   jesus    </w:t>
      </w:r>
      <w:r>
        <w:t xml:space="preserve">   easter eggs    </w:t>
      </w:r>
      <w:r>
        <w:t xml:space="preserve">   easter holiday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        TERM 2</dc:title>
  <dcterms:created xsi:type="dcterms:W3CDTF">2021-10-11T05:51:44Z</dcterms:created>
  <dcterms:modified xsi:type="dcterms:W3CDTF">2021-10-11T05:51:44Z</dcterms:modified>
</cp:coreProperties>
</file>