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of Nazareth, KIng of the Jews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Easter season (church)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women found on the first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holiday Jesus and his disciples were celebrating at the time of the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40 days before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on Jesus' head for pain and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Hill where Crucifixion took place (latin)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of torture and slow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Jesus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Judas 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confirm Jesus was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Terms</dc:title>
  <dcterms:created xsi:type="dcterms:W3CDTF">2021-10-11T05:51:50Z</dcterms:created>
  <dcterms:modified xsi:type="dcterms:W3CDTF">2021-10-11T05:51:50Z</dcterms:modified>
</cp:coreProperties>
</file>