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Themed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RABBIT    </w:t>
      </w:r>
      <w:r>
        <w:t xml:space="preserve">   LAMB    </w:t>
      </w:r>
      <w:r>
        <w:t xml:space="preserve">   DAFFODIL    </w:t>
      </w:r>
      <w:r>
        <w:t xml:space="preserve">   SPRING    </w:t>
      </w:r>
      <w:r>
        <w:t xml:space="preserve">   LONG WEEKEND    </w:t>
      </w:r>
      <w:r>
        <w:t xml:space="preserve">   HOT CROSS BUNS    </w:t>
      </w:r>
      <w:r>
        <w:t xml:space="preserve">   HOLIDAY    </w:t>
      </w:r>
      <w:r>
        <w:t xml:space="preserve">   GOOD FRIDAY    </w:t>
      </w:r>
      <w:r>
        <w:t xml:space="preserve">   EGG HUNT    </w:t>
      </w:r>
      <w:r>
        <w:t xml:space="preserve">   EASTER SUNDAY    </w:t>
      </w:r>
      <w:r>
        <w:t xml:space="preserve">   CHOCOLATE    </w:t>
      </w:r>
      <w:r>
        <w:t xml:space="preserve">   CELEBRATION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Themed Word Search</dc:title>
  <dcterms:created xsi:type="dcterms:W3CDTF">2021-10-11T05:53:04Z</dcterms:created>
  <dcterms:modified xsi:type="dcterms:W3CDTF">2021-10-11T05:53:04Z</dcterms:modified>
</cp:coreProperties>
</file>