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Church    </w:t>
      </w:r>
      <w:r>
        <w:t xml:space="preserve">   Jesus    </w:t>
      </w:r>
      <w:r>
        <w:t xml:space="preserve">   jellybeans    </w:t>
      </w:r>
      <w:r>
        <w:t xml:space="preserve">   chicks    </w:t>
      </w:r>
      <w:r>
        <w:t xml:space="preserve">   peeps    </w:t>
      </w:r>
      <w:r>
        <w:t xml:space="preserve">   Egghunt    </w:t>
      </w:r>
      <w:r>
        <w:t xml:space="preserve">   Bunnies    </w:t>
      </w:r>
      <w:r>
        <w:t xml:space="preserve">   Grass    </w:t>
      </w:r>
      <w:r>
        <w:t xml:space="preserve">   Easter DInner    </w:t>
      </w:r>
      <w:r>
        <w:t xml:space="preserve">   Suits    </w:t>
      </w:r>
      <w:r>
        <w:t xml:space="preserve">   Dresses    </w:t>
      </w:r>
      <w:r>
        <w:t xml:space="preserve">   Dye    </w:t>
      </w:r>
      <w:r>
        <w:t xml:space="preserve">   Basket    </w:t>
      </w:r>
      <w:r>
        <w:t xml:space="preserve">   Easter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Things</dc:title>
  <dcterms:created xsi:type="dcterms:W3CDTF">2021-10-11T05:52:34Z</dcterms:created>
  <dcterms:modified xsi:type="dcterms:W3CDTF">2021-10-11T05:52:34Z</dcterms:modified>
</cp:coreProperties>
</file>