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Three    </w:t>
      </w:r>
      <w:r>
        <w:t xml:space="preserve">   Miracle    </w:t>
      </w:r>
      <w:r>
        <w:t xml:space="preserve">   Fun    </w:t>
      </w:r>
      <w:r>
        <w:t xml:space="preserve">   Eggs    </w:t>
      </w:r>
      <w:r>
        <w:t xml:space="preserve">   Chocolate    </w:t>
      </w:r>
      <w:r>
        <w:t xml:space="preserve">   Friends    </w:t>
      </w:r>
      <w:r>
        <w:t xml:space="preserve">   Happy    </w:t>
      </w:r>
      <w:r>
        <w:t xml:space="preserve">   Joy    </w:t>
      </w:r>
      <w:r>
        <w:t xml:space="preserve">   Days    </w:t>
      </w:r>
      <w:r>
        <w:t xml:space="preserve">   Hope    </w:t>
      </w:r>
      <w:r>
        <w:t xml:space="preserve">   Certain    </w:t>
      </w:r>
      <w:r>
        <w:t xml:space="preserve">   Faith    </w:t>
      </w:r>
      <w:r>
        <w:t xml:space="preserve">   Stone    </w:t>
      </w:r>
      <w:r>
        <w:t xml:space="preserve">   Alive    </w:t>
      </w:r>
      <w:r>
        <w:t xml:space="preserve">   Tomb    </w:t>
      </w:r>
      <w:r>
        <w:t xml:space="preserve">   Jesus    </w:t>
      </w:r>
      <w:r>
        <w:t xml:space="preserve">   Resurrection    </w:t>
      </w:r>
      <w:r>
        <w:t xml:space="preserve">   Burial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Time</dc:title>
  <dcterms:created xsi:type="dcterms:W3CDTF">2021-10-11T05:52:21Z</dcterms:created>
  <dcterms:modified xsi:type="dcterms:W3CDTF">2021-10-11T05:52:21Z</dcterms:modified>
</cp:coreProperties>
</file>