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Games    </w:t>
      </w:r>
      <w:r>
        <w:t xml:space="preserve">   Surprises    </w:t>
      </w:r>
      <w:r>
        <w:t xml:space="preserve">   Decorations    </w:t>
      </w:r>
      <w:r>
        <w:t xml:space="preserve">   Cookies    </w:t>
      </w:r>
      <w:r>
        <w:t xml:space="preserve">   Giggles    </w:t>
      </w:r>
      <w:r>
        <w:t xml:space="preserve">   Laughing    </w:t>
      </w:r>
      <w:r>
        <w:t xml:space="preserve">   Money    </w:t>
      </w:r>
      <w:r>
        <w:t xml:space="preserve">   Family    </w:t>
      </w:r>
      <w:r>
        <w:t xml:space="preserve">   Candy    </w:t>
      </w:r>
      <w:r>
        <w:t xml:space="preserve">   Chocolate    </w:t>
      </w:r>
      <w:r>
        <w:t xml:space="preserve">   Egg    </w:t>
      </w:r>
      <w:r>
        <w:t xml:space="preserve">   Basket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Time!</dc:title>
  <dcterms:created xsi:type="dcterms:W3CDTF">2021-10-11T05:52:23Z</dcterms:created>
  <dcterms:modified xsi:type="dcterms:W3CDTF">2021-10-11T05:52:23Z</dcterms:modified>
</cp:coreProperties>
</file>