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country is Burn’s night celebrated on the 25th January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book ‘Green Eggs and Ham’?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the Friday before Easter Sunday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NASA’s Perseverance rover has recently completed two weeks on what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Japanese media franchise featuring ‘pocket monsters’ turned 25 years in February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film does the rabbit Thumper star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 In ‘Charlie and the Chocolate factory’ How many golden tickets were hidden in chocolate bars?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part of the cocoa plant is chocolate made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Saint’s day falls on 17th March?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is 2021 in the Chinese Zodiac?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Who wrote the book ‘The tale of Peter Rabbit’?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Complete the saying  ‘Spring Forward, Fall.....’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ocean is Easter Island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country is the tulip the national flower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What’s the name of the rabbit  police officer in zootropolis?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 the saying ‘the .......that laid the golden egg’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‘eggplant’ called in the UK?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date in March did the spring equinox fall on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does the rabbit in Alice in wonderland carry with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spring flower is the national flower of Wales?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jewelled Russian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does chocolate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cake is the name of the classic Easter cake packed with dried fruit and spices and topped with marzipan?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birds lay the largest egg?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Trail</dc:title>
  <dcterms:created xsi:type="dcterms:W3CDTF">2021-10-11T05:53:22Z</dcterms:created>
  <dcterms:modified xsi:type="dcterms:W3CDTF">2021-10-11T05:53:22Z</dcterms:modified>
</cp:coreProperties>
</file>