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Trivia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Anglo-Saxon goddess the Easter holiday is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symbol of fertility and birth--now largely associated with Easter celebration.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is associated with this Jewish religious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2007, this U.S. state hosted he state that hosted the world's largest recorded Easter egg hunt, with 500,000 hidden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symbolic animal that inspired later depictions of the Easter Bunny.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U.S.  states that recognize Good Friday (the Friday before Easter) as an official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chocolate bunny ever was constructed in this South American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most popular Easter candy (besides chocolate) in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U.S.President who established the country's first annual Easter Egg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many million eggs are purchased for Easter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Palm Sunday-- one week before Easter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meat is commonly consumed during Easter dinners, and is also a Christian symbol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the Easter Bunny giving chocolate and eggs originated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popular snack food was associated with Easter partially due to the way it resembles arms crossed in prayer.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Trivia Crossword Puzzle</dc:title>
  <dcterms:created xsi:type="dcterms:W3CDTF">2021-10-11T05:53:17Z</dcterms:created>
  <dcterms:modified xsi:type="dcterms:W3CDTF">2021-10-11T05:53:17Z</dcterms:modified>
</cp:coreProperties>
</file>