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Unscramble</w:t>
      </w:r>
    </w:p>
    <w:p>
      <w:pPr>
        <w:pStyle w:val="Questions"/>
      </w:pPr>
      <w:r>
        <w:t xml:space="preserve">1. OHYL RHTUSDYA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GGE NUTH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NCDAY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CHUCHR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TLEN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REATSE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GODO IARDFY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AMSS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YNUNB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USSJE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EABKTS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Unscramble</dc:title>
  <dcterms:created xsi:type="dcterms:W3CDTF">2021-10-11T05:52:39Z</dcterms:created>
  <dcterms:modified xsi:type="dcterms:W3CDTF">2021-10-11T05:52:39Z</dcterms:modified>
</cp:coreProperties>
</file>