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children search for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did Jesus ride into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bun do British people eat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Christians take during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 Wednesday is the first day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Jesus provide at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week is Easter part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coming back to life is called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period of fasting before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on Maundy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day of Jesus' death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laid on the ground in front of Jesus as he entered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Easter Eggs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is associated with Easter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happens just before Lent?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Vocab</dc:title>
  <dcterms:created xsi:type="dcterms:W3CDTF">2021-10-11T05:53:36Z</dcterms:created>
  <dcterms:modified xsi:type="dcterms:W3CDTF">2021-10-11T05:53:36Z</dcterms:modified>
</cp:coreProperties>
</file>