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Bonnet    </w:t>
      </w:r>
      <w:r>
        <w:t xml:space="preserve">   Carrots    </w:t>
      </w:r>
      <w:r>
        <w:t xml:space="preserve">   Celebration    </w:t>
      </w:r>
      <w:r>
        <w:t xml:space="preserve">   Chicks    </w:t>
      </w:r>
      <w:r>
        <w:t xml:space="preserve">   Children    </w:t>
      </w:r>
      <w:r>
        <w:t xml:space="preserve">   Christian    </w:t>
      </w:r>
      <w:r>
        <w:t xml:space="preserve">   Church    </w:t>
      </w:r>
      <w:r>
        <w:t xml:space="preserve">   coconut cream pie    </w:t>
      </w:r>
      <w:r>
        <w:t xml:space="preserve">   Crucified    </w:t>
      </w:r>
      <w:r>
        <w:t xml:space="preserve">   Easter Eggs    </w:t>
      </w:r>
      <w:r>
        <w:t xml:space="preserve">   Family    </w:t>
      </w:r>
      <w:r>
        <w:t xml:space="preserve">   Feast    </w:t>
      </w:r>
      <w:r>
        <w:t xml:space="preserve">   Hippity Hoppity    </w:t>
      </w:r>
      <w:r>
        <w:t xml:space="preserve">   Holy    </w:t>
      </w:r>
      <w:r>
        <w:t xml:space="preserve">   Jelly Beans    </w:t>
      </w:r>
      <w:r>
        <w:t xml:space="preserve">   Joyful    </w:t>
      </w:r>
      <w:r>
        <w:t xml:space="preserve">   Lilacs    </w:t>
      </w:r>
      <w:r>
        <w:t xml:space="preserve">   Lilly    </w:t>
      </w:r>
      <w:r>
        <w:t xml:space="preserve">   Miraculous    </w:t>
      </w:r>
      <w:r>
        <w:t xml:space="preserve">   Palm Sunday    </w:t>
      </w:r>
      <w:r>
        <w:t xml:space="preserve">   Redeemer    </w:t>
      </w:r>
      <w:r>
        <w:t xml:space="preserve">   Resurrection    </w:t>
      </w:r>
      <w:r>
        <w:t xml:space="preserve">   Robin    </w:t>
      </w:r>
      <w:r>
        <w:t xml:space="preserve">   springtime    </w:t>
      </w:r>
      <w:r>
        <w:t xml:space="preserve">   Tulips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Week</dc:title>
  <dcterms:created xsi:type="dcterms:W3CDTF">2021-10-11T05:52:19Z</dcterms:created>
  <dcterms:modified xsi:type="dcterms:W3CDTF">2021-10-11T05:52:19Z</dcterms:modified>
</cp:coreProperties>
</file>