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Good friday    </w:t>
      </w:r>
      <w:r>
        <w:t xml:space="preserve">   Easter Sunday    </w:t>
      </w:r>
      <w:r>
        <w:t xml:space="preserve">   Bunny    </w:t>
      </w:r>
      <w:r>
        <w:t xml:space="preserve">   Calf’s    </w:t>
      </w:r>
      <w:r>
        <w:t xml:space="preserve">   Chick    </w:t>
      </w:r>
      <w:r>
        <w:t xml:space="preserve">   Chocolate    </w:t>
      </w:r>
      <w:r>
        <w:t xml:space="preserve">   Church    </w:t>
      </w:r>
      <w:r>
        <w:t xml:space="preserve">   Cupcakes    </w:t>
      </w:r>
      <w:r>
        <w:t xml:space="preserve">   Daffodils    </w:t>
      </w:r>
      <w:r>
        <w:t xml:space="preserve">   Easter    </w:t>
      </w:r>
      <w:r>
        <w:t xml:space="preserve">   Easter Bonnet    </w:t>
      </w:r>
      <w:r>
        <w:t xml:space="preserve">   Easter eggs    </w:t>
      </w:r>
      <w:r>
        <w:t xml:space="preserve">   Eggs    </w:t>
      </w:r>
      <w:r>
        <w:t xml:space="preserve">   Frogspawn    </w:t>
      </w:r>
      <w:r>
        <w:t xml:space="preserve">   Haribo    </w:t>
      </w:r>
      <w:r>
        <w:t xml:space="preserve">   Lambs    </w:t>
      </w:r>
      <w:r>
        <w:t xml:space="preserve">   Lindt bunny    </w:t>
      </w:r>
      <w:r>
        <w:t xml:space="preserve">   Party    </w:t>
      </w:r>
      <w:r>
        <w:t xml:space="preserve">   Spring    </w:t>
      </w:r>
      <w:r>
        <w:t xml:space="preserve">   Sweets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2021-10-11T05:53:45Z</dcterms:created>
  <dcterms:modified xsi:type="dcterms:W3CDTF">2021-10-11T05:53:45Z</dcterms:modified>
</cp:coreProperties>
</file>