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Aroha    </w:t>
      </w:r>
      <w:r>
        <w:t xml:space="preserve">   adventure    </w:t>
      </w:r>
      <w:r>
        <w:t xml:space="preserve">   Booty    </w:t>
      </w:r>
      <w:r>
        <w:t xml:space="preserve">   Bunnys    </w:t>
      </w:r>
      <w:r>
        <w:t xml:space="preserve">   Caramel    </w:t>
      </w:r>
      <w:r>
        <w:t xml:space="preserve">   Chocolate    </w:t>
      </w:r>
      <w:r>
        <w:t xml:space="preserve">   Easter    </w:t>
      </w:r>
      <w:r>
        <w:t xml:space="preserve">   Easterbunny    </w:t>
      </w:r>
      <w:r>
        <w:t xml:space="preserve">   Easteregg    </w:t>
      </w:r>
      <w:r>
        <w:t xml:space="preserve">   Family    </w:t>
      </w:r>
      <w:r>
        <w:t xml:space="preserve">   Food    </w:t>
      </w:r>
      <w:r>
        <w:t xml:space="preserve">   Fun    </w:t>
      </w:r>
      <w:r>
        <w:t xml:space="preserve">   Happy    </w:t>
      </w:r>
      <w:r>
        <w:t xml:space="preserve">   Hoard    </w:t>
      </w:r>
      <w:r>
        <w:t xml:space="preserve">   Holidays    </w:t>
      </w:r>
      <w:r>
        <w:t xml:space="preserve">   Hotcrossbuns    </w:t>
      </w:r>
      <w:r>
        <w:t xml:space="preserve">   Hunt    </w:t>
      </w:r>
      <w:r>
        <w:t xml:space="preserve">   Lollies    </w:t>
      </w:r>
      <w:r>
        <w:t xml:space="preserve">   Manaaki    </w:t>
      </w:r>
      <w:r>
        <w:t xml:space="preserve">   Marshmellow    </w:t>
      </w:r>
      <w:r>
        <w:t xml:space="preserve">   Money    </w:t>
      </w:r>
      <w:r>
        <w:t xml:space="preserve">   Moro    </w:t>
      </w:r>
      <w:r>
        <w:t xml:space="preserve">   Shopping    </w:t>
      </w:r>
      <w:r>
        <w:t xml:space="preserve">   Surprise    </w:t>
      </w:r>
      <w:r>
        <w:t xml:space="preserve">   Sweet    </w:t>
      </w:r>
      <w:r>
        <w:t xml:space="preserve">   Whanau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Find</dc:title>
  <dcterms:created xsi:type="dcterms:W3CDTF">2021-10-11T05:52:42Z</dcterms:created>
  <dcterms:modified xsi:type="dcterms:W3CDTF">2021-10-11T05:52:42Z</dcterms:modified>
</cp:coreProperties>
</file>