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BASKET    </w:t>
      </w:r>
      <w:r>
        <w:t xml:space="preserve">   BUNNY    </w:t>
      </w:r>
      <w:r>
        <w:t xml:space="preserve">   PAINTING    </w:t>
      </w:r>
      <w:r>
        <w:t xml:space="preserve">   CHICK    </w:t>
      </w:r>
      <w:r>
        <w:t xml:space="preserve">   CHOCOLATE    </w:t>
      </w:r>
      <w:r>
        <w:t xml:space="preserve">   DYED    </w:t>
      </w:r>
      <w:r>
        <w:t xml:space="preserve">   DUCK    </w:t>
      </w:r>
      <w:r>
        <w:t xml:space="preserve">   EASTER    </w:t>
      </w:r>
      <w:r>
        <w:t xml:space="preserve">   EGGS    </w:t>
      </w:r>
      <w:r>
        <w:t xml:space="preserve">   MARSHMALLOW    </w:t>
      </w:r>
      <w:r>
        <w:t xml:space="preserve">   PASTEL    </w:t>
      </w:r>
      <w:r>
        <w:t xml:space="preserve">   RABBIT    </w:t>
      </w:r>
      <w:r>
        <w:t xml:space="preserve">   SPRING    </w:t>
      </w:r>
      <w:r>
        <w:t xml:space="preserve">   TREATS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Hunt</dc:title>
  <dcterms:created xsi:type="dcterms:W3CDTF">2021-10-11T05:52:54Z</dcterms:created>
  <dcterms:modified xsi:type="dcterms:W3CDTF">2021-10-11T05:52:54Z</dcterms:modified>
</cp:coreProperties>
</file>