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Word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Basket    </w:t>
      </w:r>
      <w:r>
        <w:t xml:space="preserve">   Bonnet    </w:t>
      </w:r>
      <w:r>
        <w:t xml:space="preserve">   Bunny    </w:t>
      </w:r>
      <w:r>
        <w:t xml:space="preserve">   Butterfly    </w:t>
      </w:r>
      <w:r>
        <w:t xml:space="preserve">   Candy    </w:t>
      </w:r>
      <w:r>
        <w:t xml:space="preserve">   Chick    </w:t>
      </w:r>
      <w:r>
        <w:t xml:space="preserve">   Chocolate    </w:t>
      </w:r>
      <w:r>
        <w:t xml:space="preserve">   Decorate    </w:t>
      </w:r>
      <w:r>
        <w:t xml:space="preserve">   Dye    </w:t>
      </w:r>
      <w:r>
        <w:t xml:space="preserve">   Eggs    </w:t>
      </w:r>
      <w:r>
        <w:t xml:space="preserve">   Festive    </w:t>
      </w:r>
      <w:r>
        <w:t xml:space="preserve">   Find    </w:t>
      </w:r>
      <w:r>
        <w:t xml:space="preserve">   Flowers    </w:t>
      </w:r>
      <w:r>
        <w:t xml:space="preserve">   Fun    </w:t>
      </w:r>
      <w:r>
        <w:t xml:space="preserve">   Gathering    </w:t>
      </w:r>
      <w:r>
        <w:t xml:space="preserve">   Grass    </w:t>
      </w:r>
      <w:r>
        <w:t xml:space="preserve">   Hide    </w:t>
      </w:r>
      <w:r>
        <w:t xml:space="preserve">   Hop    </w:t>
      </w:r>
      <w:r>
        <w:t xml:space="preserve">   Hunt    </w:t>
      </w:r>
      <w:r>
        <w:t xml:space="preserve">   Jellybeans    </w:t>
      </w:r>
      <w:r>
        <w:t xml:space="preserve">   Joy    </w:t>
      </w:r>
      <w:r>
        <w:t xml:space="preserve">   Kisses    </w:t>
      </w:r>
      <w:r>
        <w:t xml:space="preserve">   Marshmallow    </w:t>
      </w:r>
      <w:r>
        <w:t xml:space="preserve">   Memories    </w:t>
      </w:r>
      <w:r>
        <w:t xml:space="preserve">   Pastel    </w:t>
      </w:r>
      <w:r>
        <w:t xml:space="preserve">   Peeps    </w:t>
      </w:r>
      <w:r>
        <w:t xml:space="preserve">   Spring    </w:t>
      </w:r>
      <w:r>
        <w:t xml:space="preserve">   Tradition    </w:t>
      </w:r>
      <w:r>
        <w:t xml:space="preserve">   Treats    </w:t>
      </w:r>
      <w:r>
        <w:t xml:space="preserve">   Tulips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Hunt</dc:title>
  <dcterms:created xsi:type="dcterms:W3CDTF">2021-10-11T05:53:00Z</dcterms:created>
  <dcterms:modified xsi:type="dcterms:W3CDTF">2021-10-11T05:53:00Z</dcterms:modified>
</cp:coreProperties>
</file>