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Sunday    </w:t>
      </w:r>
      <w:r>
        <w:t xml:space="preserve">   Basket    </w:t>
      </w:r>
      <w:r>
        <w:t xml:space="preserve">   Church    </w:t>
      </w:r>
      <w:r>
        <w:t xml:space="preserve">   Sacrifice    </w:t>
      </w:r>
      <w:r>
        <w:t xml:space="preserve">   Candy    </w:t>
      </w:r>
      <w:r>
        <w:t xml:space="preserve">   Feast    </w:t>
      </w:r>
      <w:r>
        <w:t xml:space="preserve">   Family    </w:t>
      </w:r>
      <w:r>
        <w:t xml:space="preserve">   Hop    </w:t>
      </w:r>
      <w:r>
        <w:t xml:space="preserve">   Bunny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Hunt</dc:title>
  <dcterms:created xsi:type="dcterms:W3CDTF">2021-10-11T05:52:22Z</dcterms:created>
  <dcterms:modified xsi:type="dcterms:W3CDTF">2021-10-11T05:52:22Z</dcterms:modified>
</cp:coreProperties>
</file>