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ERSTAE NBYNU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GEG HTUN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ASERET ARTTSE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SAEETR GGE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GOOD IYFDRA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CTALCOOHE NUBNY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NIETRRROUESC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ROLL TEH RATESE GSGE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TAEERNL ELIF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UCAURSOMIL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2021-10-11T05:53:27Z</dcterms:created>
  <dcterms:modified xsi:type="dcterms:W3CDTF">2021-10-11T05:53:27Z</dcterms:modified>
</cp:coreProperties>
</file>