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Scramble!</w:t>
      </w:r>
    </w:p>
    <w:p>
      <w:pPr>
        <w:pStyle w:val="Questions"/>
      </w:pPr>
      <w:r>
        <w:t xml:space="preserve">1. NYNUB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BTKSAE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THLECCAOO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IKCHC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UNHT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RTEAES TOBNNE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ALBM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GSEG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OHT RSOCS BNU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PGNRSI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Scramble!</dc:title>
  <dcterms:created xsi:type="dcterms:W3CDTF">2021-10-11T05:53:29Z</dcterms:created>
  <dcterms:modified xsi:type="dcterms:W3CDTF">2021-10-11T05:53:29Z</dcterms:modified>
</cp:coreProperties>
</file>