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 Word Scramble</w:t>
      </w:r>
    </w:p>
    <w:p>
      <w:pPr>
        <w:pStyle w:val="Questions"/>
      </w:pPr>
      <w:r>
        <w:t xml:space="preserve">1. EGGS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NYUNB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ADYSNU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IARPL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HCLTOCAEO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LJLEY ANEBS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RSAGS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SEPEP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NIGSRP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AKBTSE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Word Scramble</dc:title>
  <dcterms:created xsi:type="dcterms:W3CDTF">2021-10-11T05:53:35Z</dcterms:created>
  <dcterms:modified xsi:type="dcterms:W3CDTF">2021-10-11T05:53:35Z</dcterms:modified>
</cp:coreProperties>
</file>