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ETEARS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NORCESERURTI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PICDSLIES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NLGAE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EADGNR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ALEIV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INRGMNO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VSOARI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ANLIS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CRONW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TEWATMH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MRKA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KELU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ILBBE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ETEPR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AUSJD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RYAERP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HATKNS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ISN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SSCAR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RSENI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HUCRCH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2021-10-11T05:52:31Z</dcterms:created>
  <dcterms:modified xsi:type="dcterms:W3CDTF">2021-10-11T05:52:31Z</dcterms:modified>
</cp:coreProperties>
</file>