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NEKHO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PPAYH EEARST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TSAEER BYUNN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ERODOCL GGSE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PNISGR MITE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IDAFSLODF ADN SULINQOJ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OCLOTHCEA CANYD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LYAFMI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SALTPE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WE LEOV UOY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2021-10-11T05:52:46Z</dcterms:created>
  <dcterms:modified xsi:type="dcterms:W3CDTF">2021-10-11T05:52:46Z</dcterms:modified>
</cp:coreProperties>
</file>