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Scramble</w:t>
      </w:r>
    </w:p>
    <w:p>
      <w:pPr>
        <w:pStyle w:val="Questions"/>
      </w:pPr>
      <w:r>
        <w:t xml:space="preserve">1. EGGS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JESUS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MABL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PYHAP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REETSA UYNNB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GEG UHNT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OOTNTC LITA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GGE YDE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ICKCH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IFAYML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AYCDN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RORCAT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OSCRS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TOCLAOHEC NYBNU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WROFLE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INRGPS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LPMA NYASUD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TSKEBA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GOOD FAIYRD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OGD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eggs    </w:t>
      </w:r>
      <w:r>
        <w:t xml:space="preserve">   Jesus    </w:t>
      </w:r>
      <w:r>
        <w:t xml:space="preserve">   lamb    </w:t>
      </w:r>
      <w:r>
        <w:t xml:space="preserve">   happy    </w:t>
      </w:r>
      <w:r>
        <w:t xml:space="preserve">   Easter bunny    </w:t>
      </w:r>
      <w:r>
        <w:t xml:space="preserve">   egg hunt    </w:t>
      </w:r>
      <w:r>
        <w:t xml:space="preserve">   cotton tail    </w:t>
      </w:r>
      <w:r>
        <w:t xml:space="preserve">   egg dye    </w:t>
      </w:r>
      <w:r>
        <w:t xml:space="preserve">   chick    </w:t>
      </w:r>
      <w:r>
        <w:t xml:space="preserve">   family    </w:t>
      </w:r>
      <w:r>
        <w:t xml:space="preserve">   candy    </w:t>
      </w:r>
      <w:r>
        <w:t xml:space="preserve">   risen    </w:t>
      </w:r>
      <w:r>
        <w:t xml:space="preserve">   carrot    </w:t>
      </w:r>
      <w:r>
        <w:t xml:space="preserve">   fun    </w:t>
      </w:r>
      <w:r>
        <w:t xml:space="preserve">   cross    </w:t>
      </w:r>
      <w:r>
        <w:t xml:space="preserve">   chocolate bunny    </w:t>
      </w:r>
      <w:r>
        <w:t xml:space="preserve">   flower    </w:t>
      </w:r>
      <w:r>
        <w:t xml:space="preserve">   spring    </w:t>
      </w:r>
      <w:r>
        <w:t xml:space="preserve">   palm sunday    </w:t>
      </w:r>
      <w:r>
        <w:t xml:space="preserve">   basket    </w:t>
      </w:r>
      <w:r>
        <w:t xml:space="preserve">   good friday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Scramble</dc:title>
  <dcterms:created xsi:type="dcterms:W3CDTF">2021-10-11T05:52:50Z</dcterms:created>
  <dcterms:modified xsi:type="dcterms:W3CDTF">2021-10-11T05:52:50Z</dcterms:modified>
</cp:coreProperties>
</file>