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Word Seach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Bonnet    </w:t>
      </w:r>
      <w:r>
        <w:t xml:space="preserve">   Flowers    </w:t>
      </w:r>
      <w:r>
        <w:t xml:space="preserve">   Tomb    </w:t>
      </w:r>
      <w:r>
        <w:t xml:space="preserve">   Love    </w:t>
      </w:r>
      <w:r>
        <w:t xml:space="preserve">   Risen    </w:t>
      </w:r>
      <w:r>
        <w:t xml:space="preserve">   Easter    </w:t>
      </w:r>
      <w:r>
        <w:t xml:space="preserve">   Candy    </w:t>
      </w:r>
      <w:r>
        <w:t xml:space="preserve">   Carrots    </w:t>
      </w:r>
      <w:r>
        <w:t xml:space="preserve">   Bunny    </w:t>
      </w:r>
      <w:r>
        <w:t xml:space="preserve">   Chocolate    </w:t>
      </w:r>
      <w:r>
        <w:t xml:space="preserve">   April    </w:t>
      </w:r>
      <w:r>
        <w:t xml:space="preserve">   Sunday    </w:t>
      </w:r>
      <w:r>
        <w:t xml:space="preserve">   Hunt    </w:t>
      </w:r>
      <w:r>
        <w:t xml:space="preserve">   Grass    </w:t>
      </w:r>
      <w:r>
        <w:t xml:space="preserve">   Spring    </w:t>
      </w:r>
      <w:r>
        <w:t xml:space="preserve">   Chick    </w:t>
      </w:r>
      <w:r>
        <w:t xml:space="preserve">   Jesus    </w:t>
      </w:r>
      <w:r>
        <w:t xml:space="preserve">   Eggs    </w:t>
      </w:r>
      <w:r>
        <w:t xml:space="preserve">   Cross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Word Seach</dc:title>
  <dcterms:created xsi:type="dcterms:W3CDTF">2021-10-11T05:52:48Z</dcterms:created>
  <dcterms:modified xsi:type="dcterms:W3CDTF">2021-10-11T05:52:48Z</dcterms:modified>
</cp:coreProperties>
</file>