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Spring    </w:t>
      </w:r>
      <w:r>
        <w:t xml:space="preserve">   Gumdrop    </w:t>
      </w:r>
      <w:r>
        <w:t xml:space="preserve">   Springbreak    </w:t>
      </w:r>
      <w:r>
        <w:t xml:space="preserve">   Easter Bunny    </w:t>
      </w:r>
      <w:r>
        <w:t xml:space="preserve">   Colored Eggs    </w:t>
      </w:r>
      <w:r>
        <w:t xml:space="preserve">   Treats    </w:t>
      </w:r>
      <w:r>
        <w:t xml:space="preserve">   Peeps    </w:t>
      </w:r>
      <w:r>
        <w:t xml:space="preserve">   Parade    </w:t>
      </w:r>
      <w:r>
        <w:t xml:space="preserve">   Marshmallow    </w:t>
      </w:r>
      <w:r>
        <w:t xml:space="preserve">   Jellybeans    </w:t>
      </w:r>
      <w:r>
        <w:t xml:space="preserve">   Easter Egg Hunt    </w:t>
      </w:r>
      <w:r>
        <w:t xml:space="preserve">   Hop    </w:t>
      </w:r>
      <w:r>
        <w:t xml:space="preserve">   Eggs    </w:t>
      </w:r>
      <w:r>
        <w:t xml:space="preserve">   Dye    </w:t>
      </w:r>
      <w:r>
        <w:t xml:space="preserve">   Decorate    </w:t>
      </w:r>
      <w:r>
        <w:t xml:space="preserve">   Candy    </w:t>
      </w:r>
      <w:r>
        <w:t xml:space="preserve">   Chocolate    </w:t>
      </w:r>
      <w:r>
        <w:t xml:space="preserve">   Chick    </w:t>
      </w:r>
      <w:r>
        <w:t xml:space="preserve">   Bunny    </w:t>
      </w:r>
      <w:r>
        <w:t xml:space="preserve">   Basket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</dc:title>
  <dcterms:created xsi:type="dcterms:W3CDTF">2021-10-11T05:52:24Z</dcterms:created>
  <dcterms:modified xsi:type="dcterms:W3CDTF">2021-10-11T05:52:24Z</dcterms:modified>
</cp:coreProperties>
</file>