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thorns    </w:t>
      </w:r>
      <w:r>
        <w:t xml:space="preserve">   saviour    </w:t>
      </w:r>
      <w:r>
        <w:t xml:space="preserve">   salvation    </w:t>
      </w:r>
      <w:r>
        <w:t xml:space="preserve">   sacrifice    </w:t>
      </w:r>
      <w:r>
        <w:t xml:space="preserve">   rooster    </w:t>
      </w:r>
      <w:r>
        <w:t xml:space="preserve">   romans    </w:t>
      </w:r>
      <w:r>
        <w:t xml:space="preserve">   risen    </w:t>
      </w:r>
      <w:r>
        <w:t xml:space="preserve">   resurrection    </w:t>
      </w:r>
      <w:r>
        <w:t xml:space="preserve">   redemption    </w:t>
      </w:r>
      <w:r>
        <w:t xml:space="preserve">   mary    </w:t>
      </w:r>
      <w:r>
        <w:t xml:space="preserve">   love    </w:t>
      </w:r>
      <w:r>
        <w:t xml:space="preserve">   lamb    </w:t>
      </w:r>
      <w:r>
        <w:t xml:space="preserve">   king    </w:t>
      </w:r>
      <w:r>
        <w:t xml:space="preserve">   jesus    </w:t>
      </w:r>
      <w:r>
        <w:t xml:space="preserve">   holy    </w:t>
      </w:r>
      <w:r>
        <w:t xml:space="preserve">   crucifixion    </w:t>
      </w:r>
      <w:r>
        <w:t xml:space="preserve">   crown    </w:t>
      </w:r>
      <w:r>
        <w:t xml:space="preserve">   cross    </w:t>
      </w:r>
      <w:r>
        <w:t xml:space="preserve">   christ    </w:t>
      </w:r>
      <w:r>
        <w:t xml:space="preserve">   Apostles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2021-10-11T05:52:36Z</dcterms:created>
  <dcterms:modified xsi:type="dcterms:W3CDTF">2021-10-11T05:52:36Z</dcterms:modified>
</cp:coreProperties>
</file>