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Easter Word Search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</w:tbl>
    <w:p>
      <w:pPr>
        <w:pStyle w:val="WordBankLarge"/>
      </w:pPr>
      <w:r>
        <w:t xml:space="preserve">   Easter eggs    </w:t>
      </w:r>
      <w:r>
        <w:t xml:space="preserve">   egg dye    </w:t>
      </w:r>
      <w:r>
        <w:t xml:space="preserve">   Baking    </w:t>
      </w:r>
      <w:r>
        <w:t xml:space="preserve">   Holy week    </w:t>
      </w:r>
      <w:r>
        <w:t xml:space="preserve">   Hide    </w:t>
      </w:r>
      <w:r>
        <w:t xml:space="preserve">   Holiday    </w:t>
      </w:r>
      <w:r>
        <w:t xml:space="preserve">   peeps    </w:t>
      </w:r>
      <w:r>
        <w:t xml:space="preserve">   Candy    </w:t>
      </w:r>
      <w:r>
        <w:t xml:space="preserve">   Jesus    </w:t>
      </w:r>
      <w:r>
        <w:t xml:space="preserve">   Basket    </w:t>
      </w:r>
      <w:r>
        <w:t xml:space="preserve">   egg hunt    </w:t>
      </w:r>
      <w:r>
        <w:t xml:space="preserve">   Easter Sunday    </w:t>
      </w:r>
      <w:r>
        <w:t xml:space="preserve">   Spring    </w:t>
      </w:r>
      <w:r>
        <w:t xml:space="preserve">   Chocolate    </w:t>
      </w:r>
      <w:r>
        <w:t xml:space="preserve">   Bunnies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Easter Word Search</dc:title>
  <dcterms:created xsi:type="dcterms:W3CDTF">2021-10-11T05:52:43Z</dcterms:created>
  <dcterms:modified xsi:type="dcterms:W3CDTF">2021-10-11T05:52:43Z</dcterms:modified>
</cp:coreProperties>
</file>