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candy    </w:t>
      </w:r>
      <w:r>
        <w:t xml:space="preserve">   fun    </w:t>
      </w:r>
      <w:r>
        <w:t xml:space="preserve">   christian    </w:t>
      </w:r>
      <w:r>
        <w:t xml:space="preserve">   egghunt    </w:t>
      </w:r>
      <w:r>
        <w:t xml:space="preserve">   cross    </w:t>
      </w:r>
      <w:r>
        <w:t xml:space="preserve">   love    </w:t>
      </w:r>
      <w:r>
        <w:t xml:space="preserve">   bible    </w:t>
      </w:r>
      <w:r>
        <w:t xml:space="preserve">   jesus    </w:t>
      </w:r>
      <w:r>
        <w:t xml:space="preserve">   god    </w:t>
      </w:r>
      <w:r>
        <w:t xml:space="preserve">   surprise    </w:t>
      </w:r>
      <w:r>
        <w:t xml:space="preserve">   chocolate    </w:t>
      </w:r>
      <w:r>
        <w:t xml:space="preserve">   bunny    </w:t>
      </w:r>
      <w:r>
        <w:t xml:space="preserve">   rabbit    </w:t>
      </w:r>
      <w:r>
        <w:t xml:space="preserve">   Egg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2021-10-11T05:52:45Z</dcterms:created>
  <dcterms:modified xsi:type="dcterms:W3CDTF">2021-10-11T05:52:45Z</dcterms:modified>
</cp:coreProperties>
</file>