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Basket    </w:t>
      </w:r>
      <w:r>
        <w:t xml:space="preserve">   Candy    </w:t>
      </w:r>
      <w:r>
        <w:t xml:space="preserve">   Carrot    </w:t>
      </w:r>
      <w:r>
        <w:t xml:space="preserve">   Chick    </w:t>
      </w:r>
      <w:r>
        <w:t xml:space="preserve">   Chocolate    </w:t>
      </w:r>
      <w:r>
        <w:t xml:space="preserve">   Cross    </w:t>
      </w:r>
      <w:r>
        <w:t xml:space="preserve">   Dinner    </w:t>
      </w:r>
      <w:r>
        <w:t xml:space="preserve">   Duckling    </w:t>
      </w:r>
      <w:r>
        <w:t xml:space="preserve">   Dye    </w:t>
      </w:r>
      <w:r>
        <w:t xml:space="preserve">   Easter    </w:t>
      </w:r>
      <w:r>
        <w:t xml:space="preserve">   Easter Bunny    </w:t>
      </w:r>
      <w:r>
        <w:t xml:space="preserve">   Eggs    </w:t>
      </w:r>
      <w:r>
        <w:t xml:space="preserve">   Hide    </w:t>
      </w:r>
      <w:r>
        <w:t xml:space="preserve">   Holiday    </w:t>
      </w:r>
      <w:r>
        <w:t xml:space="preserve">   Hop    </w:t>
      </w:r>
      <w:r>
        <w:t xml:space="preserve">   Jelly Beans    </w:t>
      </w:r>
      <w:r>
        <w:t xml:space="preserve">   Lamb    </w:t>
      </w:r>
      <w:r>
        <w:t xml:space="preserve">   Lily    </w:t>
      </w:r>
      <w:r>
        <w:t xml:space="preserve">   Rabbit    </w:t>
      </w:r>
      <w:r>
        <w:t xml:space="preserve">   Spring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 </dc:title>
  <dcterms:created xsi:type="dcterms:W3CDTF">2021-10-11T05:52:54Z</dcterms:created>
  <dcterms:modified xsi:type="dcterms:W3CDTF">2021-10-11T05:52:54Z</dcterms:modified>
</cp:coreProperties>
</file>