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crown of thorns    </w:t>
      </w:r>
      <w:r>
        <w:t xml:space="preserve">   Jerusalem    </w:t>
      </w:r>
      <w:r>
        <w:t xml:space="preserve">   resurrection    </w:t>
      </w:r>
      <w:r>
        <w:t xml:space="preserve">   pray    </w:t>
      </w:r>
      <w:r>
        <w:t xml:space="preserve">   nails    </w:t>
      </w:r>
      <w:r>
        <w:t xml:space="preserve">   crucified    </w:t>
      </w:r>
      <w:r>
        <w:t xml:space="preserve">   thanks    </w:t>
      </w:r>
      <w:r>
        <w:t xml:space="preserve">   tomb    </w:t>
      </w:r>
      <w:r>
        <w:t xml:space="preserve">   Son of God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2021-10-11T05:52:05Z</dcterms:created>
  <dcterms:modified xsi:type="dcterms:W3CDTF">2021-10-11T05:52:05Z</dcterms:modified>
</cp:coreProperties>
</file>