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Sunday    </w:t>
      </w:r>
      <w:r>
        <w:t xml:space="preserve">   Flower    </w:t>
      </w:r>
      <w:r>
        <w:t xml:space="preserve">   Colorful    </w:t>
      </w:r>
      <w:r>
        <w:t xml:space="preserve">   Jelly Beans    </w:t>
      </w:r>
      <w:r>
        <w:t xml:space="preserve">   Candy    </w:t>
      </w:r>
      <w:r>
        <w:t xml:space="preserve">   Rabbit    </w:t>
      </w:r>
      <w:r>
        <w:t xml:space="preserve">   Bunny    </w:t>
      </w:r>
      <w:r>
        <w:t xml:space="preserve">   Easter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2021-10-11T05:52:07Z</dcterms:created>
  <dcterms:modified xsi:type="dcterms:W3CDTF">2021-10-11T05:52:07Z</dcterms:modified>
</cp:coreProperties>
</file>