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resurrection    </w:t>
      </w:r>
      <w:r>
        <w:t xml:space="preserve">   last supper    </w:t>
      </w:r>
      <w:r>
        <w:t xml:space="preserve">   alleluia    </w:t>
      </w:r>
      <w:r>
        <w:t xml:space="preserve">   tomb    </w:t>
      </w:r>
      <w:r>
        <w:t xml:space="preserve">   thorns    </w:t>
      </w:r>
      <w:r>
        <w:t xml:space="preserve">   crucifix    </w:t>
      </w:r>
      <w:r>
        <w:t xml:space="preserve">   jellybeans    </w:t>
      </w:r>
      <w:r>
        <w:t xml:space="preserve">   basket    </w:t>
      </w:r>
      <w:r>
        <w:t xml:space="preserve">   rabbit    </w:t>
      </w:r>
      <w:r>
        <w:t xml:space="preserve">   eucharist    </w:t>
      </w:r>
      <w:r>
        <w:t xml:space="preserve">   easter    </w:t>
      </w:r>
      <w:r>
        <w:t xml:space="preserve">   peeps    </w:t>
      </w:r>
      <w:r>
        <w:t xml:space="preserve">   chocolate    </w:t>
      </w:r>
      <w:r>
        <w:t xml:space="preserve">   hollow    </w:t>
      </w:r>
      <w:r>
        <w:t xml:space="preserve">   Triduum    </w:t>
      </w:r>
      <w:r>
        <w:t xml:space="preserve">   Passion    </w:t>
      </w:r>
      <w:r>
        <w:t xml:space="preserve">   Palm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2021-10-11T05:52:10Z</dcterms:created>
  <dcterms:modified xsi:type="dcterms:W3CDTF">2021-10-11T05:52:10Z</dcterms:modified>
</cp:coreProperties>
</file>