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basket    </w:t>
      </w:r>
      <w:r>
        <w:t xml:space="preserve">   ham    </w:t>
      </w:r>
      <w:r>
        <w:t xml:space="preserve">   holiday    </w:t>
      </w:r>
      <w:r>
        <w:t xml:space="preserve">   flowers    </w:t>
      </w:r>
      <w:r>
        <w:t xml:space="preserve">   grass    </w:t>
      </w:r>
      <w:r>
        <w:t xml:space="preserve">   hat    </w:t>
      </w:r>
      <w:r>
        <w:t xml:space="preserve">   chocolate    </w:t>
      </w:r>
      <w:r>
        <w:t xml:space="preserve">   parade    </w:t>
      </w:r>
      <w:r>
        <w:t xml:space="preserve">   sun    </w:t>
      </w:r>
      <w:r>
        <w:t xml:space="preserve">   fun    </w:t>
      </w:r>
      <w:r>
        <w:t xml:space="preserve">   spring    </w:t>
      </w:r>
      <w:r>
        <w:t xml:space="preserve">   jesus    </w:t>
      </w:r>
      <w:r>
        <w:t xml:space="preserve">   cross    </w:t>
      </w:r>
      <w:r>
        <w:t xml:space="preserve">   candy    </w:t>
      </w:r>
      <w:r>
        <w:t xml:space="preserve">   cadbury    </w:t>
      </w:r>
      <w:r>
        <w:t xml:space="preserve">   bucket    </w:t>
      </w:r>
      <w:r>
        <w:t xml:space="preserve">   eggs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2021-10-11T05:51:52Z</dcterms:created>
  <dcterms:modified xsi:type="dcterms:W3CDTF">2021-10-11T05:51:52Z</dcterms:modified>
</cp:coreProperties>
</file>