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                          £1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lambs    </w:t>
      </w:r>
      <w:r>
        <w:t xml:space="preserve">   spring    </w:t>
      </w:r>
      <w:r>
        <w:t xml:space="preserve">   easter    </w:t>
      </w:r>
      <w:r>
        <w:t xml:space="preserve">   jesus    </w:t>
      </w:r>
      <w:r>
        <w:t xml:space="preserve">   rabbit    </w:t>
      </w:r>
      <w:r>
        <w:t xml:space="preserve">   sunshine    </w:t>
      </w:r>
      <w:r>
        <w:t xml:space="preserve">   daffodils    </w:t>
      </w:r>
      <w:r>
        <w:t xml:space="preserve">   chicks    </w:t>
      </w:r>
      <w:r>
        <w:t xml:space="preserve">   basket    </w:t>
      </w:r>
      <w:r>
        <w:t xml:space="preserve">   chocolate    </w:t>
      </w:r>
      <w:r>
        <w:t xml:space="preserve">   bonnet    </w:t>
      </w:r>
      <w:r>
        <w:t xml:space="preserve">   easter egg    </w:t>
      </w:r>
      <w:r>
        <w:t xml:space="preserve">   Cross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                         £1</dc:title>
  <dcterms:created xsi:type="dcterms:W3CDTF">2021-10-11T05:52:38Z</dcterms:created>
  <dcterms:modified xsi:type="dcterms:W3CDTF">2021-10-11T05:52:38Z</dcterms:modified>
</cp:coreProperties>
</file>