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Basket    </w:t>
      </w:r>
      <w:r>
        <w:t xml:space="preserve">   Bonnet    </w:t>
      </w:r>
      <w:r>
        <w:t xml:space="preserve">   Bunny    </w:t>
      </w:r>
      <w:r>
        <w:t xml:space="preserve">   Carrot    </w:t>
      </w:r>
      <w:r>
        <w:t xml:space="preserve">   Celebration    </w:t>
      </w:r>
      <w:r>
        <w:t xml:space="preserve">   Chocolate    </w:t>
      </w:r>
      <w:r>
        <w:t xml:space="preserve">   Duckling    </w:t>
      </w:r>
      <w:r>
        <w:t xml:space="preserve">   Easter    </w:t>
      </w:r>
      <w:r>
        <w:t xml:space="preserve">   Egg    </w:t>
      </w:r>
      <w:r>
        <w:t xml:space="preserve">   Flower    </w:t>
      </w:r>
      <w:r>
        <w:t xml:space="preserve">   Fun    </w:t>
      </w:r>
      <w:r>
        <w:t xml:space="preserve">   Hop    </w:t>
      </w:r>
      <w:r>
        <w:t xml:space="preserve">   Hunt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2021-10-11T05:52:59Z</dcterms:created>
  <dcterms:modified xsi:type="dcterms:W3CDTF">2021-10-11T05:52:59Z</dcterms:modified>
</cp:coreProperties>
</file>